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书名：拎着环保包去购物  37款包包创意DIY</w:t>
      </w:r>
    </w:p>
    <w:p>
      <w:r>
        <w:t>作者：（日）靓丽出版社编著；晴天译</w:t>
      </w:r>
    </w:p>
    <w:p>
      <w:r>
        <w:t>出版社：郑州:河南科学技术出版社,2009.01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拎着环保包去购物  37款包包创意DIY 评论地址：https://www.jiaokey.com/book/detail/12235292.html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