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上海美食指南  2009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上海美食指南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本书出售、求购地址：https://www.jiaokey.com/book/detail/12235269.html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关键词搜索：https://www.jiaokey.com/tag/上海美食指南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