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聪明人都在玩的1000个思维游戏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聪明人都在玩的1000个思维游戏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本书出售、求购地址：https://www.jiaokey.com/book/detail/12235243.html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关键词搜索：https://www.jiaokey.com/tag/聪明人都在玩的1000个思维游戏.html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