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书名：绿杨深巷  带一本书去扬州</w:t>
      </w:r>
    </w:p>
    <w:p>
      <w:r>
        <w:t>作者：韦明铧著</w:t>
      </w:r>
    </w:p>
    <w:p>
      <w:r>
        <w:t>出版社：南京：南京师范大学出版社</w:t>
      </w:r>
    </w:p>
    <w:p>
      <w:r>
        <w:t>出版日期：2009.03</w:t>
      </w:r>
    </w:p>
    <w:p>
      <w:r>
        <w:t>总页数：194</w:t>
      </w:r>
    </w:p>
    <w:p>
      <w:r>
        <w:t>更多请访问教客网: www.jiaokey.com</w:t>
      </w:r>
    </w:p>
    <w:p>
      <w:r>
        <w:t>绿杨深巷  带一本书去扬州 评论地址：https://www.jiaokey.com/book/detail/12235186.html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