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中医入门必读  医学三字经  濒湖脉学  药性歌括四百味  汤头歌诀浅解</w:t>
      </w:r>
    </w:p>
    <w:p>
      <w:r>
        <w:rPr>
          <w:rFonts w:ascii="宋体" w:hAnsi="宋体" w:eastAsia="宋体"/>
          <w:sz w:val="24"/>
        </w:rPr>
        <w:t>肖俊平主编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5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中医入门必读  医学三字经  濒湖脉学  药性歌括四百味  汤头歌诀浅解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本书出售、求购地址：https://www.jiaokey.com/book/detail/12235180.html</w:t>
      </w:r>
    </w:p>
    <w:p>
      <w:r>
        <w:t>更多相关图书推荐：https://www.jiaokey.com</w:t>
      </w:r>
    </w:p>
    <w:p>
      <w:r>
        <w:t>肖俊平主编 其他作品：https://www.jiaokey.com/tag/肖俊平主编.html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关键词搜索：https://www.jiaokey.com/tag/中医典籍-注释.html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