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20几岁的问号  不要认为20几岁还可以装糊涂</w:t>
      </w:r>
    </w:p>
    <w:p>
      <w:r>
        <w:rPr>
          <w:rFonts w:ascii="宋体" w:hAnsi="宋体" w:eastAsia="宋体"/>
          <w:sz w:val="24"/>
        </w:rPr>
        <w:t>（日）松嶋亚著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20几岁的问号  不要认为20几岁还可以装糊涂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（日）松嶋亚著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本书出售、求购地址：https://www.jiaokey.com/book/detail/12235169.html</w:t>
      </w:r>
    </w:p>
    <w:p>
      <w:r>
        <w:t>更多相关图书推荐：https://www.jiaokey.com</w:t>
      </w:r>
    </w:p>
    <w:p>
      <w:r>
        <w:t>（日）松嶋亚著 其他作品：https://www.jiaokey.com/tag/（日）松嶋亚著.html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关键词搜索：https://www.jiaokey.com/tag/20几岁的问号  不要认为20几岁还可以装糊涂.html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