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书名：20几岁痴迷于学习吧</w:t>
      </w:r>
    </w:p>
    <w:p>
      <w:r>
        <w:t>作者：（日）中岛孝志著；罗明辉，陈红，阎杨等译</w:t>
      </w:r>
    </w:p>
    <w:p>
      <w:r>
        <w:t>出版社：海口:南海出版公司,2008.02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20几岁痴迷于学习吧 评论地址：https://www.jiaokey.com/book/detail/12235152.html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