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书名：诸子百家看金庸  2</w:t>
      </w:r>
    </w:p>
    <w:p>
      <w:r>
        <w:t>作者：柏杨，林清玄编著</w:t>
      </w:r>
    </w:p>
    <w:p>
      <w:r>
        <w:t>出版社：重庆:重庆大学出版社,2009.01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诸子百家看金庸  2 评论地址：https://www.jiaokey.com/book/detail/12235140.html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