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作为法律史学家的狄更斯</w:t>
      </w:r>
    </w:p>
    <w:p>
      <w:r>
        <w:rPr>
          <w:rFonts w:ascii="宋体" w:hAnsi="宋体" w:eastAsia="宋体"/>
          <w:sz w:val="24"/>
        </w:rPr>
        <w:t>（英）威廉·S.霍尔兹沃思著；何帆译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作为法律史学家的狄更斯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（英）威廉·S.霍尔兹沃思著；何帆译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本书出售、求购地址：https://www.jiaokey.com/book/detail/12235110.html</w:t>
      </w:r>
    </w:p>
    <w:p>
      <w:r>
        <w:t>更多相关图书推荐：https://www.jiaokey.com</w:t>
      </w:r>
    </w:p>
    <w:p>
      <w:r>
        <w:t>（英）威廉·S.霍尔兹沃思著；何帆译 其他作品：https://www.jiaokey.com/tag/（英）威廉·S.霍尔兹沃思著；何帆译.html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关键词搜索：https://www.jiaokey.com/tag/作为法律史学家的狄更斯.html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