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液相色谱-质谱联用技术在药物和毒物分析中的应用</w:t>
      </w:r>
    </w:p>
    <w:p>
      <w:r>
        <w:rPr>
          <w:rFonts w:ascii="宋体" w:hAnsi="宋体" w:eastAsia="宋体"/>
          <w:sz w:val="24"/>
        </w:rPr>
        <w:t>向平，沈敏，卓先义主编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液相色谱-质谱联用技术在药物和毒物分析中的应用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向平，沈敏，卓先义主编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本书出售、求购地址：https://www.jiaokey.com/book/detail/12235103.html</w:t>
      </w:r>
    </w:p>
    <w:p>
      <w:r>
        <w:t>更多相关图书推荐：https://www.jiaokey.com</w:t>
      </w:r>
    </w:p>
    <w:p>
      <w:r>
        <w:t>向平，沈敏，卓先义主编 其他作品：https://www.jiaokey.com/tag/向平，沈敏，卓先义主编.html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关键词搜索：https://www.jiaokey.com/tag/液相色谱-质谱联用技术在药物和毒物分析中的应用.html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