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书名：纵隔镜技术</w:t>
      </w:r>
    </w:p>
    <w:p>
      <w:r>
        <w:t>作者：申屠阳，王欣主编</w:t>
      </w:r>
    </w:p>
    <w:p>
      <w:r>
        <w:t>出版社：上海:上海科学技术出版社,2009.06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纵隔镜技术 评论地址：https://www.jiaokey.com/book/detail/12235101.html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