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书名：高校研究性学习的理论与实践</w:t>
      </w:r>
    </w:p>
    <w:p>
      <w:r>
        <w:t>作者：马继刚主编</w:t>
      </w:r>
    </w:p>
    <w:p>
      <w:r>
        <w:t>出版社：成都：四川大学出版社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高校研究性学习的理论与实践 评论地址：https://www.jiaokey.com/book/detail/12235096.html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