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书名：常见急症的处理</w:t>
      </w:r>
    </w:p>
    <w:p>
      <w:r>
        <w:t>作者：周欢主编；周欢，吴芳编</w:t>
      </w:r>
    </w:p>
    <w:p>
      <w:r>
        <w:t>出版社：成都：四川大学出版社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常见急症的处理 评论地址：https://www.jiaokey.com/book/detail/12235075.html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