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江苏平原林业发展的理论探索与实践</w:t>
      </w:r>
    </w:p>
    <w:p>
      <w:r>
        <w:rPr>
          <w:rFonts w:ascii="宋体" w:hAnsi="宋体" w:eastAsia="宋体"/>
          <w:sz w:val="24"/>
        </w:rPr>
        <w:t>王良桂，夏春胜，沈文星编著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江苏平原林业发展的理论探索与实践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王良桂，夏春胜，沈文星编著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本书出售、求购地址：https://www.jiaokey.com/book/detail/12235069.html</w:t>
      </w:r>
    </w:p>
    <w:p>
      <w:r>
        <w:t>更多相关图书推荐：https://www.jiaokey.com</w:t>
      </w:r>
    </w:p>
    <w:p>
      <w:r>
        <w:t>王良桂，夏春胜，沈文星编著 其他作品：https://www.jiaokey.com/tag/王良桂，夏春胜，沈文星编著.html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关键词搜索：https://www.jiaokey.com/tag/江苏平原林业发展的理论探索与实践.html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