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世界著名小提琴音乐会组曲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世界著名小提琴音乐会组曲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本书出售、求购地址：https://www.jiaokey.com/book/detail/12235054.html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关键词搜索：https://www.jiaokey.com/tag/世界著名小提琴音乐会组曲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