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世界著名小提琴音乐会狂想曲  小提琴独奏分谱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世界著名小提琴音乐会狂想曲 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本书出售、求购地址：https://www.jiaokey.com/book/detail/12235053.html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关键词搜索：https://www.jiaokey.com/tag/世界著名小提琴音乐会狂想曲 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