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世界著名小提琴音乐会幻想曲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世界著名小提琴音乐会幻想曲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本书出售、求购地址：https://www.jiaokey.com/book/detail/12235050.html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关键词搜索：https://www.jiaokey.com/tag/世界著名小提琴音乐会幻想曲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