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现场运行人员继电保护知识实用技术与问答  110kV及以下电网</w:t>
      </w:r>
    </w:p>
    <w:p>
      <w:r>
        <w:rPr>
          <w:rFonts w:ascii="宋体" w:hAnsi="宋体" w:eastAsia="宋体"/>
          <w:sz w:val="24"/>
        </w:rPr>
        <w:t>周迎秋主编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现场运行人员继电保护知识实用技术与问答  110kV及以下电网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本书出售、求购地址：https://www.jiaokey.com/book/detail/12235045.html</w:t>
      </w:r>
    </w:p>
    <w:p>
      <w:r>
        <w:t>更多相关图书推荐：https://www.jiaokey.com</w:t>
      </w:r>
    </w:p>
    <w:p>
      <w:r>
        <w:t>周迎秋主编 其他作品：https://www.jiaokey.com/tag/周迎秋主编.html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关键词搜索：https://www.jiaokey.com/tag/现场运行人员继电保护知识实用技术与问答  110kV及以下电网.html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