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电网工程建设管理基础知识及应用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电网工程建设管理基础知识及应用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本书出售、求购地址：https://www.jiaokey.com/book/detail/12235042.html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关键词搜索：https://www.jiaokey.com/tag/电网工程建设管理基础知识及应用.html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