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书名：红学大观园</w:t>
      </w:r>
    </w:p>
    <w:p>
      <w:r>
        <w:t>作者：段振良，郭征帆主编</w:t>
      </w:r>
    </w:p>
    <w:p>
      <w:r>
        <w:t>出版社：贵阳：贵州大学出版社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红学大观园 评论地址：https://www.jiaokey.com/book/detail/12235018.html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