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近代西方宪法的生成  一项对宪法知识基础的研究</w:t>
      </w:r>
    </w:p>
    <w:p>
      <w:r>
        <w:rPr>
          <w:rFonts w:ascii="宋体" w:hAnsi="宋体" w:eastAsia="宋体"/>
          <w:sz w:val="24"/>
        </w:rPr>
        <w:t>卢正涛著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近代西方宪法的生成  一项对宪法知识基础的研究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本书出售、求购地址：https://www.jiaokey.com/book/detail/12235005.html</w:t>
      </w:r>
    </w:p>
    <w:p>
      <w:r>
        <w:t>更多相关图书推荐：https://www.jiaokey.com</w:t>
      </w:r>
    </w:p>
    <w:p>
      <w:r>
        <w:t>卢正涛著 其他作品：https://www.jiaokey.com/tag/卢正涛著.html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关键词搜索：https://www.jiaokey.com/tag/近代西方宪法的生成  一项对宪法知识基础的研究.html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