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文化与田野  民族文化研究文集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文化与田野  民族文化研究文集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本书出售、求购地址：https://www.jiaokey.com/book/detail/12235002.html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关键词搜索：https://www.jiaokey.com/tag/文化与田野  民族文化研究文集.html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