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书名：在挑战中成长  在探索中前进  纪念改革开放三十周年暨国资委成立五周年征文活动获奖作品选编</w:t>
      </w:r>
    </w:p>
    <w:p>
      <w:r>
        <w:t>作者：国务院国资委直属机关党委编</w:t>
      </w:r>
    </w:p>
    <w:p>
      <w:r>
        <w:t>出版社：北京：中国物资出版社</w:t>
      </w:r>
    </w:p>
    <w:p>
      <w:r>
        <w:t>出版日期：2009</w:t>
      </w:r>
    </w:p>
    <w:p>
      <w:r>
        <w:t>总页数：304</w:t>
      </w:r>
    </w:p>
    <w:p>
      <w:r>
        <w:t>更多请访问教客网: www.jiaokey.com</w:t>
      </w:r>
    </w:p>
    <w:p>
      <w:r>
        <w:t>在挑战中成长  在探索中前进  纪念改革开放三十周年暨国资委成立五周年征文活动获奖作品选编 评论地址：https://www.jiaokey.com/book/detail/12234993.html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