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打造企业的可持续竞争力  组织文化资本研究</w:t>
      </w:r>
    </w:p>
    <w:p>
      <w:r>
        <w:rPr>
          <w:rFonts w:ascii="宋体" w:hAnsi="宋体" w:eastAsia="宋体"/>
          <w:sz w:val="24"/>
        </w:rPr>
        <w:t>邬锦雯著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打造企业的可持续竞争力  组织文化资本研究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邬锦雯著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本书出售、求购地址：https://www.jiaokey.com/book/detail/12234853.html</w:t>
      </w:r>
    </w:p>
    <w:p>
      <w:r>
        <w:t>更多相关图书推荐：https://www.jiaokey.com</w:t>
      </w:r>
    </w:p>
    <w:p>
      <w:r>
        <w:t>邬锦雯著 其他作品：https://www.jiaokey.com/tag/邬锦雯著.html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关键词搜索：https://www.jiaokey.com/tag/打造企业的可持续竞争力  组织文化资本研究.html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