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财经实用硬笔书法教程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本书出售、求购地址：https://www.jiaokey.com/book/detail/12234836.html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关键词搜索：https://www.jiaokey.com/tag/财经实用硬笔书法教程.html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