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亿童幼儿英语  教师用书  6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亿童幼儿英语  教师用书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本书出售、求购地址：https://www.jiaokey.com/book/detail/12234816.html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