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书名：刘长海教你画色彩静物</w:t>
      </w:r>
    </w:p>
    <w:p>
      <w:r>
        <w:t>作者：&lt;font color=Red&gt;刘&lt;/font&gt;长海著</w:t>
      </w:r>
    </w:p>
    <w:p>
      <w:r>
        <w:t>出版社：武汉:湖北美术出版社,2009.06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刘长海教你画色彩静物 评论地址：https://www.jiaokey.com/book/detail/12234808.html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