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人才大厦  圈钱圈地不如圈人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人才大厦  圈钱圈地不如圈人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本书出售、求购地址：https://www.jiaokey.com/book/detail/12234789.html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关键词搜索：https://www.jiaokey.com/tag/人才大厦  圈钱圈地不如圈人.html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