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书名：宗庆后谈营销</w:t>
      </w:r>
    </w:p>
    <w:p>
      <w:r>
        <w:t>作者：李野新，周俊宏著</w:t>
      </w:r>
    </w:p>
    <w:p>
      <w:r>
        <w:t>出版社：杭州：浙江人民出版社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宗庆后谈营销 评论地址：https://www.jiaokey.com/book/detail/12234787.html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