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书名：百事问吧  最容易误解的问  趣味漫画版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百事问吧  最容易误解的问  趣味漫画版 评论地址：https://www.jiaokey.com/book/detail/12234721.html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