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书名：百事问吧  最让人奇怪的问  趣味漫画版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总页数：167</w:t>
      </w:r>
    </w:p>
    <w:p>
      <w:r>
        <w:t>更多请访问教客网: www.jiaokey.com</w:t>
      </w:r>
    </w:p>
    <w:p>
      <w:r>
        <w:t>百事问吧  最让人奇怪的问  趣味漫画版 评论地址：https://www.jiaokey.com/book/detail/12234720.html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