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成型性研究报告集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成型性研究报告集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本书出售、求购地址：https://www.jiaokey.com/book/detail/12234711.html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关键词搜索：https://www.jiaokey.com/tag/成型性研究报告集.html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