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新课程教学改革策略  小学品德与生活  品德与社会教学设计及评析</w:t>
      </w:r>
    </w:p>
    <w:p>
      <w:r>
        <w:rPr>
          <w:rFonts w:ascii="宋体" w:hAnsi="宋体" w:eastAsia="宋体"/>
          <w:sz w:val="24"/>
        </w:rPr>
        <w:t>李亚民，姜英华主编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新课程教学改革策略  小学品德与生活  品德与社会教学设计及评析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李亚民，姜英华主编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本书出售、求购地址：https://www.jiaokey.com/book/detail/12234689.html</w:t>
      </w:r>
    </w:p>
    <w:p>
      <w:r>
        <w:t>更多相关图书推荐：https://www.jiaokey.com</w:t>
      </w:r>
    </w:p>
    <w:p>
      <w:r>
        <w:t>李亚民，姜英华主编 其他作品：https://www.jiaokey.com/tag/李亚民，姜英华主编.html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关键词搜索：https://www.jiaokey.com/tag/新课程教学改革策略  小学品德与生活  品德与社会教学设计及评析.html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