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新课程教学改革策略  小学体育  音乐  美术教学设计及评析</w:t>
      </w:r>
    </w:p>
    <w:p>
      <w:r>
        <w:rPr>
          <w:rFonts w:ascii="宋体" w:hAnsi="宋体" w:eastAsia="宋体"/>
          <w:sz w:val="24"/>
        </w:rPr>
        <w:t>芦春富，周洁冰，王雅兰主编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新课程教学改革策略  小学体育  音乐  美术教学设计及评析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芦春富，周洁冰，王雅兰主编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本书出售、求购地址：https://www.jiaokey.com/book/detail/12234688.html</w:t>
      </w:r>
    </w:p>
    <w:p>
      <w:r>
        <w:t>更多相关图书推荐：https://www.jiaokey.com</w:t>
      </w:r>
    </w:p>
    <w:p>
      <w:r>
        <w:t>芦春富，周洁冰，王雅兰主编 其他作品：https://www.jiaokey.com/tag/芦春富，周洁冰，王雅兰主编.html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关键词搜索：https://www.jiaokey.com/tag/新课程教学改革策略  小学体育  音乐  美术教学设计及评析.html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