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历史性的跨越  中国中铁改革发展十年回顾与思考</w:t>
      </w:r>
    </w:p>
    <w:p>
      <w:r>
        <w:rPr>
          <w:rFonts w:ascii="宋体" w:hAnsi="宋体" w:eastAsia="宋体"/>
          <w:sz w:val="24"/>
        </w:rPr>
        <w:t>石大华主编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历史性的跨越  中国中铁改革发展十年回顾与思考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本书出售、求购地址：https://www.jiaokey.com/book/detail/12234678.html</w:t>
      </w:r>
    </w:p>
    <w:p>
      <w:r>
        <w:t>更多相关图书推荐：https://www.jiaokey.com</w:t>
      </w:r>
    </w:p>
    <w:p>
      <w:r>
        <w:t>石大华主编 其他作品：https://www.jiaokey.com/tag/石大华主编.html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关键词搜索：https://www.jiaokey.com/tag/历史性的跨越  中国中铁改革发展十年回顾与思考.html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