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书名：创建“五型”班组方法、工具与案例</w:t>
      </w:r>
    </w:p>
    <w:p>
      <w:r>
        <w:t>作者：支文广编著</w:t>
      </w:r>
    </w:p>
    <w:p>
      <w:r>
        <w:t>出版社：北京：新华出版社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创建“五型”班组方法、工具与案例 评论地址：https://www.jiaokey.com/book/detail/12234676.html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