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高科技企业雇佣关系策略研究  基于可雇佣性的雇佣关系策略模型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高科技企业雇佣关系策略研究  基于可雇佣性的雇佣关系策略模型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高技术产业-企业管理：人事管理-研究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本书出售、求购地址：https://www.jiaokey.com/book/detail/12234670.html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关键词搜索：https://www.jiaokey.com/tag/高技术产业-企业管理：人事管理-研究.html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