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书名：新型农村养老保险制度研究  以云南为例</w:t>
      </w:r>
    </w:p>
    <w:p>
      <w:r>
        <w:t>作者：杨复兴著</w:t>
      </w:r>
    </w:p>
    <w:p>
      <w:r>
        <w:t>出版社：昆明：云南人民出版社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新型农村养老保险制度研究  以云南为例 评论地址：https://www.jiaokey.com/book/detail/12234650.html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