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书名：“三江并流”奇观·迪庆地名辞典</w:t>
      </w:r>
    </w:p>
    <w:p>
      <w:r>
        <w:t>作者：吴光范著</w:t>
      </w:r>
    </w:p>
    <w:p>
      <w:r>
        <w:t>出版社：昆明:云南人民出版社,2009.04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“三江并流”奇观·迪庆地名辞典 评论地址：https://www.jiaokey.com/book/detail/12234645.html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