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书名：女儿山的贵族后裔  蒗蕖纳人的亲属制度</w:t>
      </w:r>
    </w:p>
    <w:p>
      <w:r>
        <w:t>作者：李瑞著</w:t>
      </w:r>
    </w:p>
    <w:p>
      <w:r>
        <w:t>出版社：昆明:云南人民出版社,2009.04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女儿山的贵族后裔  蒗蕖纳人的亲属制度 评论地址：https://www.jiaokey.com/book/detail/12234643.html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