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书名：丰饶  哈尼族奕车人的亲属关系</w:t>
      </w:r>
    </w:p>
    <w:p>
      <w:r>
        <w:t>作者：澜清著</w:t>
      </w:r>
    </w:p>
    <w:p>
      <w:r>
        <w:t>出版社：昆明:云南人民出版社,2009.04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丰饶  哈尼族奕车人的亲属关系 评论地址：https://www.jiaokey.com/book/detail/12234642.html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