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书名：建筑施工图识读技法</w:t>
      </w:r>
    </w:p>
    <w:p>
      <w:r>
        <w:t>作者：周海涛主编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建筑施工图识读技法 评论地址：https://www.jiaokey.com/book/detail/12234636.html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