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百年东方  内蒙古鄂尔多斯东方路桥集团十年发展纪实</w:t>
      </w:r>
    </w:p>
    <w:p>
      <w:r>
        <w:rPr>
          <w:rFonts w:ascii="宋体" w:hAnsi="宋体" w:eastAsia="宋体"/>
          <w:sz w:val="24"/>
        </w:rPr>
        <w:t>哈斯乌拉，刘志成著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百年东方  内蒙古鄂尔多斯东方路桥集团十年发展纪实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哈斯乌拉，刘志成著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报告文学-中国-现代-企业集团-经济发展-鄂尔多斯市-报告文学-企业集团-经济发展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本书出售、求购地址：https://www.jiaokey.com/book/detail/12234604.html</w:t>
      </w:r>
    </w:p>
    <w:p>
      <w:r>
        <w:t>更多相关图书推荐：https://www.jiaokey.com</w:t>
      </w:r>
    </w:p>
    <w:p>
      <w:r>
        <w:t>哈斯乌拉，刘志成著 其他作品：https://www.jiaokey.com/tag/哈斯乌拉，刘志成著.html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关键词搜索：https://www.jiaokey.com/tag/报告文学-中国-现代-企业集团-经济发展-鄂尔多斯市-报告文学-企业集团-经济发展.html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