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书名：空间光通信原理与技术</w:t>
      </w:r>
    </w:p>
    <w:p>
      <w:r>
        <w:t>作者：张洪涛编著</w:t>
      </w:r>
    </w:p>
    <w:p>
      <w:r>
        <w:t>出版社：长春：吉林大学出版社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空间光通信原理与技术 评论地址：https://www.jiaokey.com/book/detail/12234598.html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