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相约去炒金  纸黄金、黄金现货与期货投资实战指南</w:t>
      </w:r>
    </w:p>
    <w:p>
      <w:r>
        <w:rPr>
          <w:rFonts w:ascii="宋体" w:hAnsi="宋体" w:eastAsia="宋体"/>
          <w:sz w:val="24"/>
        </w:rPr>
        <w:t>吴国华主编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相约去炒金  纸黄金、黄金现货与期货投资实战指南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本书出售、求购地址：https://www.jiaokey.com/book/detail/12234565.html</w:t>
      </w:r>
    </w:p>
    <w:p>
      <w:r>
        <w:t>更多相关图书推荐：https://www.jiaokey.com</w:t>
      </w:r>
    </w:p>
    <w:p>
      <w:r>
        <w:t>吴国华主编 其他作品：https://www.jiaokey.com/tag/吴国华主编.html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关键词搜索：https://www.jiaokey.com/tag/相约去炒金  纸黄金、黄金现货与期货投资实战指南.html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