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书名：驯夫记  献给厌倦婚姻的女人以及深爱她们的男人</w:t>
      </w:r>
    </w:p>
    <w:p>
      <w:r>
        <w:t>作者：（美）罗伯特·马克·奥尔特著；吕方译</w:t>
      </w:r>
    </w:p>
    <w:p>
      <w:r>
        <w:t>出版社：合肥:安徽人民出版社,2009.01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驯夫记  献给厌倦婚姻的女人以及深爱她们的男人 评论地址：https://www.jiaokey.com/book/detail/12234561.html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