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缤纷行知路  江苏省陶行知研究会实验学校巡礼  2</w:t>
      </w:r>
    </w:p>
    <w:p>
      <w:r>
        <w:rPr>
          <w:rFonts w:ascii="宋体" w:hAnsi="宋体" w:eastAsia="宋体"/>
          <w:sz w:val="24"/>
        </w:rPr>
        <w:t>周德藩主编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缤纷行知路  江苏省陶行知研究会实验学校巡礼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本书出售、求购地址：https://www.jiaokey.com/book/detail/12234525.html</w:t>
      </w:r>
    </w:p>
    <w:p>
      <w:r>
        <w:t>更多相关图书推荐：https://www.jiaokey.com</w:t>
      </w:r>
    </w:p>
    <w:p>
      <w:r>
        <w:t>周德藩主编 其他作品：https://www.jiaokey.com/tag/周德藩主编.html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关键词搜索：https://www.jiaokey.com/tag/缤纷行知路  江苏省陶行知研究会实验学校巡礼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