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书名：名人养生启示  像名人那样自我呵护</w:t>
      </w:r>
    </w:p>
    <w:p>
      <w:r>
        <w:t>作者：徐爽编著</w:t>
      </w:r>
    </w:p>
    <w:p>
      <w:r>
        <w:t>出版社：青岛：青岛出版社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名人养生启示  像名人那样自我呵护 评论地址：https://www.jiaokey.com/book/detail/12234509.html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