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预防与处置群体性事件党政干部读本</w:t>
      </w:r>
    </w:p>
    <w:p>
      <w:r>
        <w:rPr>
          <w:rFonts w:ascii="宋体" w:hAnsi="宋体" w:eastAsia="宋体"/>
          <w:sz w:val="24"/>
        </w:rPr>
        <w:t>《预防与处置群体性事件党政干部读本》编写组编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预防与处置群体性事件党政干部读本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《预防与处置群体性事件党政干部读本》编写组编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本书出售、求购地址：https://www.jiaokey.com/book/detail/12234497.html</w:t>
      </w:r>
    </w:p>
    <w:p>
      <w:r>
        <w:t>更多相关图书推荐：https://www.jiaokey.com</w:t>
      </w:r>
    </w:p>
    <w:p>
      <w:r>
        <w:t>《预防与处置群体性事件党政干部读本》编写组编 其他作品：https://www.jiaokey.com/tag/《预防与处置群体性事件党政干部读本》编写组编.html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关键词搜索：https://www.jiaokey.com/tag/预防与处置群体性事件党政干部读本.html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