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  英语  七年级  下学期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非常家教  英语  七年级  下学期  人民教育版 评论地址：https://www.jiaokey.com/book/detail/12234398.html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